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B78B" w14:textId="77777777" w:rsidR="00BB1E9A" w:rsidRPr="003D6DB7" w:rsidRDefault="00000000" w:rsidP="003148AA">
      <w:pPr>
        <w:pStyle w:val="Heading1"/>
        <w:jc w:val="center"/>
        <w:rPr>
          <w:rFonts w:ascii="Arial" w:hAnsi="Arial" w:cs="Arial"/>
          <w:color w:val="000000" w:themeColor="text1"/>
        </w:rPr>
      </w:pPr>
      <w:r w:rsidRPr="003D6DB7">
        <w:rPr>
          <w:rFonts w:ascii="Arial" w:hAnsi="Arial" w:cs="Arial"/>
          <w:color w:val="000000" w:themeColor="text1"/>
        </w:rPr>
        <w:t>Progressive Return-to-Performance Protocol</w:t>
      </w:r>
    </w:p>
    <w:p w14:paraId="34C87B0B" w14:textId="71877FB8" w:rsidR="00BB1E9A" w:rsidRPr="00FD6E21" w:rsidRDefault="00BB1E9A" w:rsidP="003D6DB7">
      <w:pPr>
        <w:pStyle w:val="Heading2"/>
        <w:rPr>
          <w:rFonts w:ascii="Arial" w:hAnsi="Arial" w:cs="Arial"/>
          <w:color w:val="365F91" w:themeColor="accent1" w:themeShade="BF"/>
        </w:rPr>
      </w:pPr>
      <w:r w:rsidRPr="00FD6E21">
        <w:rPr>
          <w:rFonts w:ascii="Arial" w:hAnsi="Arial" w:cs="Arial"/>
          <w:color w:val="365F91" w:themeColor="accent1" w:themeShade="BF"/>
        </w:rPr>
        <w:t>Dance Recommendations</w:t>
      </w:r>
    </w:p>
    <w:p w14:paraId="211C4F58" w14:textId="55583A7C" w:rsidR="00317AD1" w:rsidRPr="00FD6E21" w:rsidRDefault="00000000"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1</w:t>
      </w:r>
    </w:p>
    <w:p w14:paraId="33508814" w14:textId="77777777" w:rsidR="00A21B92" w:rsidRPr="00FD6E21" w:rsidRDefault="00BB1E9A" w:rsidP="003D6DB7">
      <w:pPr>
        <w:pStyle w:val="Heading4"/>
        <w:rPr>
          <w:color w:val="365F91" w:themeColor="accent1" w:themeShade="BF"/>
        </w:rPr>
      </w:pPr>
      <w:r w:rsidRPr="00FD6E21">
        <w:rPr>
          <w:color w:val="365F91" w:themeColor="accent1" w:themeShade="BF"/>
        </w:rPr>
        <w:t xml:space="preserve">Exercise </w:t>
      </w:r>
      <w:proofErr w:type="spellStart"/>
      <w:r w:rsidRPr="00FD6E21">
        <w:rPr>
          <w:color w:val="365F91" w:themeColor="accent1" w:themeShade="BF"/>
        </w:rPr>
        <w:t>Strategy</w:t>
      </w:r>
      <w:r w:rsidRPr="00FD6E21">
        <w:rPr>
          <w:color w:val="365F91" w:themeColor="accent1" w:themeShade="BF"/>
          <w:vertAlign w:val="superscript"/>
        </w:rPr>
        <w:t>a</w:t>
      </w:r>
      <w:proofErr w:type="spellEnd"/>
      <w:r w:rsidRPr="00FD6E21">
        <w:rPr>
          <w:color w:val="365F91" w:themeColor="accent1" w:themeShade="BF"/>
        </w:rPr>
        <w:t xml:space="preserve">: </w:t>
      </w:r>
    </w:p>
    <w:p w14:paraId="7272E4B1" w14:textId="2A0595CC" w:rsidR="00BB1E9A" w:rsidRPr="003D6DB7" w:rsidRDefault="00BB1E9A" w:rsidP="00BB1E9A">
      <w:pPr>
        <w:rPr>
          <w:rFonts w:ascii="Arial" w:hAnsi="Arial" w:cs="Arial"/>
          <w:color w:val="000000" w:themeColor="text1"/>
          <w:sz w:val="24"/>
          <w:szCs w:val="24"/>
        </w:rPr>
      </w:pPr>
      <w:r w:rsidRPr="003D6DB7">
        <w:rPr>
          <w:rFonts w:ascii="Arial" w:hAnsi="Arial" w:cs="Arial"/>
          <w:color w:val="000000" w:themeColor="text1"/>
          <w:sz w:val="24"/>
          <w:szCs w:val="24"/>
        </w:rPr>
        <w:t>Engage in symptom-limited activity (light walking, reintroduction to school/work)</w:t>
      </w:r>
    </w:p>
    <w:p w14:paraId="58F301B1" w14:textId="3AD8CB8C" w:rsidR="00A21B92" w:rsidRPr="00FD6E21" w:rsidRDefault="00A21B92" w:rsidP="003D6DB7">
      <w:pPr>
        <w:pStyle w:val="Heading4"/>
        <w:rPr>
          <w:color w:val="365F91" w:themeColor="accent1" w:themeShade="BF"/>
        </w:rPr>
      </w:pPr>
      <w:r w:rsidRPr="00FD6E21">
        <w:rPr>
          <w:color w:val="365F91" w:themeColor="accent1" w:themeShade="BF"/>
        </w:rPr>
        <w:t>Recommendations:</w:t>
      </w:r>
    </w:p>
    <w:p w14:paraId="3A581BE7" w14:textId="77777777"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Avoid activities that increase symptoms (e.g., loud volume, excessive lighting, etc.).</w:t>
      </w:r>
    </w:p>
    <w:p w14:paraId="0FF4B406" w14:textId="7B63AFB1"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Sit and observe class unless symptoms worsen.</w:t>
      </w:r>
    </w:p>
    <w:p w14:paraId="025821E0" w14:textId="189E447F" w:rsidR="00BB1E9A" w:rsidRPr="00FD6E21" w:rsidRDefault="00BB1E9A"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2</w:t>
      </w:r>
    </w:p>
    <w:p w14:paraId="0A6EA81D" w14:textId="79E2A776" w:rsidR="00BB1E9A" w:rsidRPr="003D6DB7" w:rsidRDefault="00BB1E9A" w:rsidP="00BB1E9A">
      <w:pPr>
        <w:rPr>
          <w:rFonts w:ascii="Arial" w:hAnsi="Arial" w:cs="Arial"/>
          <w:color w:val="000000" w:themeColor="text1"/>
          <w:sz w:val="24"/>
          <w:szCs w:val="24"/>
        </w:rPr>
      </w:pPr>
      <w:r w:rsidRPr="00FD6E21">
        <w:rPr>
          <w:rStyle w:val="Heading4Char"/>
          <w:color w:val="365F91" w:themeColor="accent1" w:themeShade="BF"/>
        </w:rPr>
        <w:t xml:space="preserve">Exercise Strategy: </w:t>
      </w:r>
      <w:r w:rsidR="00A21B92" w:rsidRPr="003D6DB7">
        <w:rPr>
          <w:rFonts w:ascii="Arial" w:hAnsi="Arial" w:cs="Arial"/>
          <w:color w:val="000000" w:themeColor="text1"/>
          <w:sz w:val="24"/>
          <w:szCs w:val="24"/>
        </w:rPr>
        <w:br/>
      </w:r>
      <w:r w:rsidRPr="003D6DB7">
        <w:rPr>
          <w:rFonts w:ascii="Arial" w:hAnsi="Arial" w:cs="Arial"/>
          <w:color w:val="000000" w:themeColor="text1"/>
          <w:sz w:val="24"/>
          <w:szCs w:val="24"/>
        </w:rPr>
        <w:t>Aerobic exercise (stationary cycling or walking), light resistance training</w:t>
      </w:r>
      <w:r w:rsidRPr="003D6DB7">
        <w:rPr>
          <w:rFonts w:ascii="Arial" w:hAnsi="Arial" w:cs="Arial"/>
          <w:color w:val="000000" w:themeColor="text1"/>
          <w:sz w:val="24"/>
          <w:szCs w:val="24"/>
          <w:vertAlign w:val="superscript"/>
        </w:rPr>
        <w:t>b</w:t>
      </w:r>
    </w:p>
    <w:p w14:paraId="3D29EF5F" w14:textId="77777777" w:rsidR="00BB1E9A" w:rsidRPr="003D6DB7" w:rsidRDefault="00BB1E9A" w:rsidP="00BB1E9A">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2A – light (up to 55% max heart rate), then</w:t>
      </w:r>
    </w:p>
    <w:p w14:paraId="3747232D" w14:textId="6EB8A8A0" w:rsidR="00BB1E9A" w:rsidRPr="003D6DB7" w:rsidRDefault="00BB1E9A" w:rsidP="00BB1E9A">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2B – moderate (up to 70% max heart rate)</w:t>
      </w:r>
    </w:p>
    <w:p w14:paraId="2D424BA8" w14:textId="61D3153D" w:rsidR="00BB1E9A" w:rsidRPr="00FD6E21" w:rsidRDefault="00A21B92" w:rsidP="003D6DB7">
      <w:pPr>
        <w:pStyle w:val="Heading4"/>
        <w:rPr>
          <w:color w:val="365F91" w:themeColor="accent1" w:themeShade="BF"/>
        </w:rPr>
      </w:pPr>
      <w:r w:rsidRPr="00FD6E21">
        <w:rPr>
          <w:color w:val="365F91" w:themeColor="accent1" w:themeShade="BF"/>
        </w:rPr>
        <w:t>Recommendations:</w:t>
      </w:r>
    </w:p>
    <w:p w14:paraId="7AD70911" w14:textId="5FB65352"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Dance/barre warm-up, mark class/rehearsal for all movement classes, incorporate static balance training.</w:t>
      </w:r>
    </w:p>
    <w:p w14:paraId="2683CF82" w14:textId="65CE4E0E"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No jumps, turns/spins, inversions, partnering or lifts.</w:t>
      </w:r>
    </w:p>
    <w:p w14:paraId="29BC6B25" w14:textId="1ACF78BB"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Progress from double to single leg balance activities.</w:t>
      </w:r>
    </w:p>
    <w:p w14:paraId="760393B9" w14:textId="6A6A00C5"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Progress aerobic activity and light resistance training for 10 to 15-minute increments up to 30 minutes.</w:t>
      </w:r>
    </w:p>
    <w:p w14:paraId="4BDE18CB" w14:textId="69BF97B8" w:rsidR="00BB1E9A" w:rsidRPr="00FD6E21" w:rsidRDefault="00BB1E9A"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3</w:t>
      </w:r>
      <w:r w:rsidRPr="00FD6E21">
        <w:rPr>
          <w:rFonts w:ascii="Arial" w:hAnsi="Arial" w:cs="Arial"/>
          <w:color w:val="365F91" w:themeColor="accent1" w:themeShade="BF"/>
          <w:sz w:val="24"/>
          <w:szCs w:val="24"/>
          <w:vertAlign w:val="superscript"/>
        </w:rPr>
        <w:t>c</w:t>
      </w:r>
    </w:p>
    <w:p w14:paraId="77C0EAC5" w14:textId="073F6610" w:rsidR="00BB1E9A" w:rsidRPr="003D6DB7" w:rsidRDefault="00BB1E9A" w:rsidP="00BB1E9A">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00A21B92" w:rsidRPr="003D6DB7">
        <w:rPr>
          <w:rFonts w:ascii="Arial" w:hAnsi="Arial" w:cs="Arial"/>
          <w:color w:val="000000" w:themeColor="text1"/>
          <w:sz w:val="24"/>
          <w:szCs w:val="24"/>
        </w:rPr>
        <w:br/>
      </w:r>
      <w:r w:rsidRPr="003D6DB7">
        <w:rPr>
          <w:rFonts w:ascii="Arial" w:hAnsi="Arial" w:cs="Arial"/>
          <w:color w:val="000000" w:themeColor="text1"/>
          <w:sz w:val="24"/>
          <w:szCs w:val="24"/>
        </w:rPr>
        <w:t>Individual discipline-specific exercise</w:t>
      </w:r>
    </w:p>
    <w:p w14:paraId="45849D62" w14:textId="38E75C30" w:rsidR="00A21B92" w:rsidRPr="00FD6E21" w:rsidRDefault="00A21B92" w:rsidP="003D6DB7">
      <w:pPr>
        <w:pStyle w:val="Heading4"/>
        <w:rPr>
          <w:color w:val="365F91" w:themeColor="accent1" w:themeShade="BF"/>
        </w:rPr>
      </w:pPr>
      <w:r w:rsidRPr="00FD6E21">
        <w:rPr>
          <w:color w:val="365F91" w:themeColor="accent1" w:themeShade="BF"/>
        </w:rPr>
        <w:t>Recommendations:</w:t>
      </w:r>
    </w:p>
    <w:p w14:paraId="24FC0FD9" w14:textId="6C2BA439"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Avoid activities with risk of head impact.</w:t>
      </w:r>
    </w:p>
    <w:p w14:paraId="74F8C6E1" w14:textId="07B75E4E"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Dance-specific training in a controlled environment (limiting sound/noise stimuli, individual rehearsal without other performers, etc.).</w:t>
      </w:r>
    </w:p>
    <w:p w14:paraId="06F297C8" w14:textId="01BF764A"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Increase aerobic activity for up to 30 to 60 minutes.</w:t>
      </w:r>
    </w:p>
    <w:p w14:paraId="23B598AB" w14:textId="1CF26FFF" w:rsidR="00BB1E9A" w:rsidRPr="003D6DB7" w:rsidRDefault="00BB1E9A" w:rsidP="00BB1E9A">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Continue marking choreography during rehearsals and dance courses as long as symptoms do not worsen.</w:t>
      </w:r>
    </w:p>
    <w:p w14:paraId="649A0A07" w14:textId="2CDA7616" w:rsidR="004E0469" w:rsidRPr="003D6DB7" w:rsidRDefault="00BB1E9A" w:rsidP="004E0469">
      <w:pPr>
        <w:pStyle w:val="ListParagraph"/>
        <w:numPr>
          <w:ilvl w:val="0"/>
          <w:numId w:val="12"/>
        </w:numPr>
        <w:rPr>
          <w:rFonts w:ascii="Arial" w:hAnsi="Arial" w:cs="Arial"/>
          <w:color w:val="000000" w:themeColor="text1"/>
          <w:sz w:val="24"/>
          <w:szCs w:val="24"/>
        </w:rPr>
      </w:pPr>
      <w:r w:rsidRPr="003D6DB7">
        <w:rPr>
          <w:rFonts w:ascii="Arial" w:hAnsi="Arial" w:cs="Arial"/>
          <w:color w:val="000000" w:themeColor="text1"/>
          <w:sz w:val="24"/>
          <w:szCs w:val="24"/>
        </w:rPr>
        <w:t>Begin adding movement with alternating directions (e.g., frontal, transverse, sagittal, multiplanar, etc.)</w:t>
      </w:r>
      <w:r w:rsidR="004E0469" w:rsidRPr="003D6DB7">
        <w:rPr>
          <w:rFonts w:ascii="Arial" w:hAnsi="Arial" w:cs="Arial"/>
          <w:color w:val="000000" w:themeColor="text1"/>
          <w:sz w:val="24"/>
          <w:szCs w:val="24"/>
        </w:rPr>
        <w:t>.</w:t>
      </w:r>
    </w:p>
    <w:p w14:paraId="1F08D092" w14:textId="1EC86153" w:rsidR="004E0469" w:rsidRPr="003D6DB7" w:rsidRDefault="00BB1E9A" w:rsidP="00A21B92">
      <w:pPr>
        <w:pBdr>
          <w:top w:val="single" w:sz="6" w:space="1" w:color="auto"/>
          <w:bottom w:val="single" w:sz="6" w:space="1" w:color="auto"/>
        </w:pBdr>
        <w:rPr>
          <w:rFonts w:ascii="Arial" w:hAnsi="Arial" w:cs="Arial"/>
          <w:color w:val="000000" w:themeColor="text1"/>
          <w:sz w:val="24"/>
          <w:szCs w:val="24"/>
        </w:rPr>
      </w:pPr>
      <w:r w:rsidRPr="003D6DB7">
        <w:rPr>
          <w:rFonts w:ascii="Arial" w:hAnsi="Arial" w:cs="Arial"/>
          <w:color w:val="000000" w:themeColor="text1"/>
          <w:sz w:val="24"/>
          <w:szCs w:val="24"/>
        </w:rPr>
        <w:lastRenderedPageBreak/>
        <w:t xml:space="preserve">Students may only progress through Steps 4-6 </w:t>
      </w:r>
      <w:r w:rsidRPr="003D6DB7">
        <w:rPr>
          <w:rFonts w:ascii="Arial" w:hAnsi="Arial" w:cs="Arial"/>
          <w:b/>
          <w:bCs/>
          <w:color w:val="000000" w:themeColor="text1"/>
          <w:sz w:val="24"/>
          <w:szCs w:val="24"/>
        </w:rPr>
        <w:t>if they no longer report symptoms, altered cognitive function, or any other relevant clinical findings</w:t>
      </w:r>
      <w:r w:rsidRPr="003D6DB7">
        <w:rPr>
          <w:rFonts w:ascii="Arial" w:hAnsi="Arial" w:cs="Arial"/>
          <w:color w:val="000000" w:themeColor="text1"/>
          <w:sz w:val="24"/>
          <w:szCs w:val="24"/>
        </w:rPr>
        <w:t xml:space="preserve"> related to their </w:t>
      </w:r>
      <w:r w:rsidRPr="003D6DB7">
        <w:rPr>
          <w:rFonts w:ascii="Arial" w:hAnsi="Arial" w:cs="Arial"/>
          <w:color w:val="000000" w:themeColor="text1"/>
          <w:sz w:val="24"/>
          <w:szCs w:val="24"/>
          <w:u w:val="single"/>
        </w:rPr>
        <w:t>current</w:t>
      </w:r>
      <w:r w:rsidRPr="003D6DB7">
        <w:rPr>
          <w:rFonts w:ascii="Arial" w:hAnsi="Arial" w:cs="Arial"/>
          <w:color w:val="000000" w:themeColor="text1"/>
          <w:sz w:val="24"/>
          <w:szCs w:val="24"/>
        </w:rPr>
        <w:t xml:space="preserve"> concussion, including both WITH and AFTER physical exertion.</w:t>
      </w:r>
    </w:p>
    <w:p w14:paraId="0E6E4352" w14:textId="606C75C3" w:rsidR="00BB1E9A" w:rsidRPr="00FD6E21" w:rsidRDefault="00BB1E9A"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4</w:t>
      </w:r>
    </w:p>
    <w:p w14:paraId="6FB22034" w14:textId="2BAB6CA8" w:rsidR="00BB1E9A" w:rsidRPr="003D6DB7" w:rsidRDefault="00BB1E9A">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00A21B92"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High intensity exercise with more challenging skills, reintegrate with other performers</w:t>
      </w:r>
      <w:r w:rsidR="00A21B92" w:rsidRPr="003D6DB7">
        <w:rPr>
          <w:rFonts w:ascii="Arial" w:eastAsia="Times New Roman" w:hAnsi="Arial" w:cs="Arial"/>
          <w:color w:val="000000" w:themeColor="text1"/>
          <w:sz w:val="24"/>
          <w:szCs w:val="24"/>
        </w:rPr>
        <w:t>.</w:t>
      </w:r>
    </w:p>
    <w:p w14:paraId="0844C18D" w14:textId="1ECB0211" w:rsidR="00A21B92" w:rsidRPr="00FD6E21" w:rsidRDefault="00A21B92" w:rsidP="003D6DB7">
      <w:pPr>
        <w:pStyle w:val="Heading4"/>
        <w:rPr>
          <w:color w:val="365F91" w:themeColor="accent1" w:themeShade="BF"/>
        </w:rPr>
      </w:pPr>
      <w:r w:rsidRPr="00FD6E21">
        <w:rPr>
          <w:color w:val="365F91" w:themeColor="accent1" w:themeShade="BF"/>
        </w:rPr>
        <w:t>Recommendations:</w:t>
      </w:r>
    </w:p>
    <w:p w14:paraId="569DCBC3"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Increase duration and intensity of activity with more challenging movements.</w:t>
      </w:r>
    </w:p>
    <w:p w14:paraId="3A193A0D"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Initiate turns, small/petite jumps, modified weight-bearing/</w:t>
      </w:r>
      <w:proofErr w:type="gramStart"/>
      <w:r w:rsidRPr="003D6DB7">
        <w:rPr>
          <w:rFonts w:ascii="Arial" w:eastAsia="Times New Roman" w:hAnsi="Arial" w:cs="Arial"/>
          <w:color w:val="000000" w:themeColor="text1"/>
          <w:sz w:val="24"/>
          <w:szCs w:val="24"/>
        </w:rPr>
        <w:t>ground work</w:t>
      </w:r>
      <w:proofErr w:type="gramEnd"/>
      <w:r w:rsidRPr="003D6DB7">
        <w:rPr>
          <w:rFonts w:ascii="Arial" w:eastAsia="Times New Roman" w:hAnsi="Arial" w:cs="Arial"/>
          <w:color w:val="000000" w:themeColor="text1"/>
          <w:sz w:val="24"/>
          <w:szCs w:val="24"/>
        </w:rPr>
        <w:t xml:space="preserve"> – performing at 50-75% effort.</w:t>
      </w:r>
    </w:p>
    <w:p w14:paraId="41E63212"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Reintegrate into dance environment with typical sound/music levels and/or engaging with other peers (i.e., partnering).</w:t>
      </w:r>
    </w:p>
    <w:p w14:paraId="557ADC87"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Participate in group class/rehearsal without aerial stunts or complex maneuvers that increase risk of head impact.</w:t>
      </w:r>
    </w:p>
    <w:p w14:paraId="784342C0"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Add cognitive component (assess choreography from memory).</w:t>
      </w:r>
    </w:p>
    <w:p w14:paraId="3DF62143"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Add plyometric training, sprinting, tumbling, and repetitive jump sequences.</w:t>
      </w:r>
    </w:p>
    <w:p w14:paraId="752195C1"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Progress to simple, low-risk partner lifts; no overhead lifts.</w:t>
      </w:r>
    </w:p>
    <w:p w14:paraId="1703C666" w14:textId="77777777"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Integrate longer traveling turn sequences with fast consecutive turns across the floor.</w:t>
      </w:r>
    </w:p>
    <w:p w14:paraId="183ED74E" w14:textId="430AF91E" w:rsidR="00BB1E9A" w:rsidRPr="003D6DB7" w:rsidRDefault="00BB1E9A" w:rsidP="00BB1E9A">
      <w:pPr>
        <w:pStyle w:val="ListParagraph"/>
        <w:numPr>
          <w:ilvl w:val="0"/>
          <w:numId w:val="15"/>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Rehearse entrances with partnering, avoiding high intensity maneuvers.</w:t>
      </w:r>
    </w:p>
    <w:p w14:paraId="1C553B27" w14:textId="0CCAFC38" w:rsidR="003D6DB7" w:rsidRPr="00FD6E21" w:rsidRDefault="00BB1E9A"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5</w:t>
      </w:r>
    </w:p>
    <w:p w14:paraId="3B0D35DD" w14:textId="5508285F" w:rsidR="004E0469" w:rsidRPr="003D6DB7" w:rsidRDefault="00BB1E9A" w:rsidP="004E0469">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00A21B92"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Participate in typical training activities, reassess confidence and functional skills by performing arts faculty/staff.</w:t>
      </w:r>
    </w:p>
    <w:p w14:paraId="046D3911" w14:textId="3C7936FF" w:rsidR="00A21B92" w:rsidRPr="00FD6E21" w:rsidRDefault="00A21B92" w:rsidP="003D6DB7">
      <w:pPr>
        <w:pStyle w:val="Heading4"/>
        <w:rPr>
          <w:color w:val="365F91" w:themeColor="accent1" w:themeShade="BF"/>
        </w:rPr>
      </w:pPr>
      <w:r w:rsidRPr="00FD6E21">
        <w:rPr>
          <w:color w:val="365F91" w:themeColor="accent1" w:themeShade="BF"/>
        </w:rPr>
        <w:t xml:space="preserve">Recommendations: </w:t>
      </w:r>
    </w:p>
    <w:p w14:paraId="128738C3" w14:textId="67CC648C" w:rsidR="00BB1E9A" w:rsidRPr="003D6DB7" w:rsidRDefault="00BB1E9A" w:rsidP="004E0469">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Perform in usual dance activities.</w:t>
      </w:r>
    </w:p>
    <w:p w14:paraId="68993B79" w14:textId="3ECD9483" w:rsidR="00BB1E9A" w:rsidRPr="003D6DB7" w:rsidRDefault="00BB1E9A" w:rsidP="004E0469">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Restore confidence and assess function by faculty or artistic director.</w:t>
      </w:r>
    </w:p>
    <w:p w14:paraId="598B785B" w14:textId="3C14710A" w:rsidR="00BB1E9A" w:rsidRPr="003D6DB7" w:rsidRDefault="00BB1E9A" w:rsidP="004E0469">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Participate in full dance routines with complex movements and aerial stunts with other performers.</w:t>
      </w:r>
    </w:p>
    <w:p w14:paraId="56952E5F" w14:textId="77F9B4F1" w:rsidR="00BB1E9A" w:rsidRPr="003D6DB7" w:rsidRDefault="00BB1E9A" w:rsidP="004E0469">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Build endurance to typical intensity and duration with full costumes and props.</w:t>
      </w:r>
    </w:p>
    <w:p w14:paraId="3420E142" w14:textId="13D8DB3D" w:rsidR="00BB1E9A" w:rsidRPr="003D6DB7" w:rsidRDefault="00BB1E9A" w:rsidP="004E0469">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Attend 3 dance classes per day with repertoire with partners.</w:t>
      </w:r>
    </w:p>
    <w:p w14:paraId="3A24C4AF" w14:textId="04A61845" w:rsidR="00BB1E9A" w:rsidRPr="003D6DB7" w:rsidRDefault="00BB1E9A" w:rsidP="00BB1E9A">
      <w:pPr>
        <w:pStyle w:val="ListParagraph"/>
        <w:numPr>
          <w:ilvl w:val="0"/>
          <w:numId w:val="18"/>
        </w:numPr>
        <w:rPr>
          <w:rFonts w:ascii="Arial" w:eastAsia="Times New Roman" w:hAnsi="Arial" w:cs="Arial"/>
          <w:color w:val="000000" w:themeColor="text1"/>
          <w:sz w:val="24"/>
          <w:szCs w:val="24"/>
        </w:rPr>
      </w:pPr>
      <w:r w:rsidRPr="003D6DB7">
        <w:rPr>
          <w:rFonts w:ascii="Arial" w:eastAsia="Times New Roman" w:hAnsi="Arial" w:cs="Arial"/>
          <w:color w:val="000000" w:themeColor="text1"/>
          <w:sz w:val="24"/>
          <w:szCs w:val="24"/>
        </w:rPr>
        <w:t>Reintroduce high risk activities like partnering (with spotters), jumping, inversions, or rolling on the floor.</w:t>
      </w:r>
    </w:p>
    <w:p w14:paraId="67316944" w14:textId="39D604EC" w:rsidR="00BB1E9A" w:rsidRPr="00FD6E21" w:rsidRDefault="00BB1E9A"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6</w:t>
      </w:r>
    </w:p>
    <w:p w14:paraId="7AD9B2E0" w14:textId="113F99E0" w:rsidR="00BB1E9A" w:rsidRPr="003D6DB7" w:rsidRDefault="00BB1E9A" w:rsidP="00BB1E9A">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00A21B92" w:rsidRPr="003D6DB7">
        <w:rPr>
          <w:rFonts w:ascii="Arial" w:hAnsi="Arial" w:cs="Arial"/>
          <w:color w:val="000000" w:themeColor="text1"/>
          <w:sz w:val="24"/>
          <w:szCs w:val="24"/>
        </w:rPr>
        <w:br/>
      </w:r>
      <w:r w:rsidRPr="003D6DB7">
        <w:rPr>
          <w:rFonts w:ascii="Arial" w:hAnsi="Arial" w:cs="Arial"/>
          <w:color w:val="000000" w:themeColor="text1"/>
          <w:sz w:val="24"/>
          <w:szCs w:val="24"/>
        </w:rPr>
        <w:t>Resume normal performance</w:t>
      </w:r>
    </w:p>
    <w:p w14:paraId="7E06DCBA" w14:textId="0CDBB64C" w:rsidR="00A21B92" w:rsidRPr="00FD6E21" w:rsidRDefault="00A21B92" w:rsidP="003D6DB7">
      <w:pPr>
        <w:pStyle w:val="Heading4"/>
        <w:rPr>
          <w:color w:val="365F91" w:themeColor="accent1" w:themeShade="BF"/>
        </w:rPr>
      </w:pPr>
      <w:r w:rsidRPr="00FD6E21">
        <w:rPr>
          <w:color w:val="365F91" w:themeColor="accent1" w:themeShade="BF"/>
        </w:rPr>
        <w:t>Recommendations:</w:t>
      </w:r>
    </w:p>
    <w:p w14:paraId="4BC86FD6" w14:textId="15EF3C9A" w:rsidR="004E0469" w:rsidRPr="003D6DB7" w:rsidRDefault="004E0469" w:rsidP="00A21B92">
      <w:pPr>
        <w:pStyle w:val="ListParagraph"/>
        <w:numPr>
          <w:ilvl w:val="0"/>
          <w:numId w:val="19"/>
        </w:numPr>
        <w:rPr>
          <w:rFonts w:ascii="Arial" w:hAnsi="Arial" w:cs="Arial"/>
          <w:color w:val="000000" w:themeColor="text1"/>
          <w:sz w:val="24"/>
          <w:szCs w:val="24"/>
        </w:rPr>
      </w:pPr>
      <w:r w:rsidRPr="003D6DB7">
        <w:rPr>
          <w:rFonts w:ascii="Arial" w:eastAsia="Calibri" w:hAnsi="Arial" w:cs="Arial"/>
          <w:color w:val="000000" w:themeColor="text1"/>
          <w:sz w:val="24"/>
          <w:szCs w:val="24"/>
        </w:rPr>
        <w:t>F</w:t>
      </w:r>
      <w:r w:rsidR="00BB1E9A" w:rsidRPr="003D6DB7">
        <w:rPr>
          <w:rFonts w:ascii="Arial" w:eastAsia="Times New Roman" w:hAnsi="Arial" w:cs="Arial"/>
          <w:color w:val="000000" w:themeColor="text1"/>
          <w:sz w:val="24"/>
          <w:szCs w:val="24"/>
        </w:rPr>
        <w:t>ull rehearsal/performance activities without restrictions.</w:t>
      </w:r>
    </w:p>
    <w:p w14:paraId="61F0D19B" w14:textId="77777777" w:rsidR="00A21B92" w:rsidRPr="003D6DB7" w:rsidRDefault="00A21B92" w:rsidP="00A21B92">
      <w:pPr>
        <w:pBdr>
          <w:bottom w:val="single" w:sz="6" w:space="1" w:color="auto"/>
        </w:pBdr>
        <w:rPr>
          <w:rFonts w:ascii="Arial" w:hAnsi="Arial" w:cs="Arial"/>
          <w:color w:val="000000" w:themeColor="text1"/>
          <w:sz w:val="24"/>
          <w:szCs w:val="24"/>
        </w:rPr>
      </w:pPr>
    </w:p>
    <w:p w14:paraId="57DA7BC4" w14:textId="73E42361" w:rsidR="00BB1E9A" w:rsidRPr="003D6DB7" w:rsidRDefault="00BB1E9A" w:rsidP="00BB1E9A">
      <w:pPr>
        <w:rPr>
          <w:rFonts w:ascii="Arial" w:hAnsi="Arial" w:cs="Arial"/>
          <w:color w:val="000000" w:themeColor="text1"/>
          <w:sz w:val="24"/>
          <w:szCs w:val="24"/>
        </w:rPr>
      </w:pPr>
      <w:r w:rsidRPr="003D6DB7">
        <w:rPr>
          <w:rFonts w:ascii="Arial" w:eastAsia="Calibri" w:hAnsi="Arial" w:cs="Arial"/>
          <w:b/>
          <w:bCs/>
          <w:color w:val="000000" w:themeColor="text1"/>
          <w:sz w:val="24"/>
          <w:szCs w:val="24"/>
        </w:rPr>
        <w:t>Source</w:t>
      </w:r>
      <w:r w:rsidRPr="003D6DB7">
        <w:rPr>
          <w:rFonts w:ascii="Arial" w:eastAsia="Calibri" w:hAnsi="Arial" w:cs="Arial"/>
          <w:color w:val="000000" w:themeColor="text1"/>
          <w:sz w:val="24"/>
          <w:szCs w:val="24"/>
        </w:rPr>
        <w:t xml:space="preserve">: </w:t>
      </w:r>
      <w:proofErr w:type="spellStart"/>
      <w:r w:rsidRPr="003D6DB7">
        <w:rPr>
          <w:rFonts w:ascii="Arial" w:hAnsi="Arial" w:cs="Arial"/>
          <w:color w:val="000000" w:themeColor="text1"/>
          <w:sz w:val="24"/>
          <w:szCs w:val="24"/>
          <w:shd w:val="clear" w:color="auto" w:fill="FFFFFF"/>
        </w:rPr>
        <w:t>Memmini</w:t>
      </w:r>
      <w:proofErr w:type="spellEnd"/>
      <w:r w:rsidRPr="003D6DB7">
        <w:rPr>
          <w:rFonts w:ascii="Arial" w:hAnsi="Arial" w:cs="Arial"/>
          <w:color w:val="000000" w:themeColor="text1"/>
          <w:sz w:val="24"/>
          <w:szCs w:val="24"/>
          <w:shd w:val="clear" w:color="auto" w:fill="FFFFFF"/>
        </w:rPr>
        <w:t xml:space="preserve"> AK, Hutchison O, Savvidou P, et al. Behind the curtain: Creating clinical guidelines to support university students returning to performance after concussion. </w:t>
      </w:r>
      <w:r w:rsidRPr="003D6DB7">
        <w:rPr>
          <w:rFonts w:ascii="Arial" w:hAnsi="Arial" w:cs="Arial"/>
          <w:i/>
          <w:iCs/>
          <w:color w:val="000000" w:themeColor="text1"/>
          <w:sz w:val="24"/>
          <w:szCs w:val="24"/>
          <w:shd w:val="clear" w:color="auto" w:fill="FFFFFF"/>
        </w:rPr>
        <w:t>Neurology</w:t>
      </w:r>
      <w:r w:rsidRPr="003D6DB7">
        <w:rPr>
          <w:rFonts w:ascii="Arial" w:hAnsi="Arial" w:cs="Arial"/>
          <w:color w:val="000000" w:themeColor="text1"/>
          <w:sz w:val="24"/>
          <w:szCs w:val="24"/>
          <w:shd w:val="clear" w:color="auto" w:fill="FFFFFF"/>
        </w:rPr>
        <w:t>. (Accepted).</w:t>
      </w:r>
      <w:r w:rsidR="003D6DB7" w:rsidRPr="003D6DB7">
        <w:rPr>
          <w:rFonts w:ascii="Arial" w:hAnsi="Arial" w:cs="Arial"/>
          <w:color w:val="000000" w:themeColor="text1"/>
          <w:sz w:val="24"/>
          <w:szCs w:val="24"/>
          <w:shd w:val="clear" w:color="auto" w:fill="FFFFFF"/>
        </w:rPr>
        <w:t xml:space="preserve"> </w:t>
      </w:r>
      <w:r w:rsidR="003D6DB7" w:rsidRPr="003D6DB7">
        <w:rPr>
          <w:rFonts w:ascii="Arial" w:hAnsi="Arial" w:cs="Arial"/>
          <w:i/>
          <w:iCs/>
          <w:color w:val="222222"/>
          <w:shd w:val="clear" w:color="auto" w:fill="FFFFFF"/>
        </w:rPr>
        <w:t>Table modified to meet federal accessibility standards. The original Progressive Return-to-Performance Protocol can be found from Neurology.</w:t>
      </w:r>
    </w:p>
    <w:p w14:paraId="11806005" w14:textId="77777777" w:rsidR="00BB1E9A" w:rsidRPr="003D6DB7" w:rsidRDefault="00BB1E9A" w:rsidP="004E0469">
      <w:pPr>
        <w:rPr>
          <w:rFonts w:ascii="Arial" w:hAnsi="Arial" w:cs="Arial"/>
          <w:color w:val="000000" w:themeColor="text1"/>
          <w:sz w:val="24"/>
          <w:szCs w:val="24"/>
        </w:rPr>
      </w:pPr>
      <w:r w:rsidRPr="003D6DB7">
        <w:rPr>
          <w:rFonts w:ascii="Arial" w:hAnsi="Arial" w:cs="Arial"/>
          <w:i/>
          <w:iCs/>
          <w:color w:val="000000" w:themeColor="text1"/>
          <w:sz w:val="24"/>
          <w:szCs w:val="24"/>
        </w:rPr>
        <w:t>Note.</w:t>
      </w:r>
      <w:r w:rsidRPr="003D6DB7">
        <w:rPr>
          <w:rFonts w:ascii="Arial" w:hAnsi="Arial" w:cs="Arial"/>
          <w:color w:val="000000" w:themeColor="text1"/>
          <w:sz w:val="24"/>
          <w:szCs w:val="24"/>
        </w:rPr>
        <w:t xml:space="preserve"> The </w:t>
      </w:r>
      <w:r w:rsidRPr="003D6DB7">
        <w:rPr>
          <w:rFonts w:ascii="Arial" w:hAnsi="Arial" w:cs="Arial"/>
          <w:i/>
          <w:iCs/>
          <w:color w:val="000000" w:themeColor="text1"/>
          <w:sz w:val="24"/>
          <w:szCs w:val="24"/>
        </w:rPr>
        <w:t xml:space="preserve">Progressive Return-to-Performance Protocol </w:t>
      </w:r>
      <w:r w:rsidRPr="003D6DB7">
        <w:rPr>
          <w:rFonts w:ascii="Arial" w:hAnsi="Arial" w:cs="Arial"/>
          <w:color w:val="000000" w:themeColor="text1"/>
          <w:sz w:val="24"/>
          <w:szCs w:val="24"/>
        </w:rPr>
        <w:t xml:space="preserve">may serve as a framework for clinicians and/or university faculty/staff assisting students during their concussion recovery. The protocol provides specific examples unique to three performing arts disciplines (i.e., dance, music, and theatre performance) to safely progress students back to performance. </w:t>
      </w:r>
    </w:p>
    <w:p w14:paraId="04F05CF6"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a</w:t>
      </w:r>
      <w:r w:rsidRPr="003D6DB7">
        <w:rPr>
          <w:rFonts w:ascii="Arial" w:hAnsi="Arial" w:cs="Arial"/>
          <w:color w:val="000000" w:themeColor="text1"/>
          <w:sz w:val="24"/>
          <w:szCs w:val="24"/>
        </w:rPr>
        <w:t>The</w:t>
      </w:r>
      <w:proofErr w:type="spellEnd"/>
      <w:r w:rsidRPr="003D6DB7">
        <w:rPr>
          <w:rFonts w:ascii="Arial" w:hAnsi="Arial" w:cs="Arial"/>
          <w:color w:val="000000" w:themeColor="text1"/>
          <w:sz w:val="24"/>
          <w:szCs w:val="24"/>
        </w:rPr>
        <w:t xml:space="preserve"> six-step progression is based on the recommendations proposed by the </w:t>
      </w:r>
      <w:hyperlink r:id="rId8" w:history="1">
        <w:r w:rsidRPr="003D6DB7">
          <w:rPr>
            <w:rStyle w:val="Hyperlink"/>
            <w:rFonts w:ascii="Arial" w:hAnsi="Arial" w:cs="Arial"/>
            <w:color w:val="000000" w:themeColor="text1"/>
            <w:sz w:val="24"/>
            <w:szCs w:val="24"/>
          </w:rPr>
          <w:t>6</w:t>
        </w:r>
        <w:r w:rsidRPr="003D6DB7">
          <w:rPr>
            <w:rStyle w:val="Hyperlink"/>
            <w:rFonts w:ascii="Arial" w:hAnsi="Arial" w:cs="Arial"/>
            <w:color w:val="000000" w:themeColor="text1"/>
            <w:sz w:val="24"/>
            <w:szCs w:val="24"/>
            <w:vertAlign w:val="superscript"/>
          </w:rPr>
          <w:t>th</w:t>
        </w:r>
        <w:r w:rsidRPr="003D6DB7">
          <w:rPr>
            <w:rStyle w:val="Hyperlink"/>
            <w:rFonts w:ascii="Arial" w:hAnsi="Arial" w:cs="Arial"/>
            <w:color w:val="000000" w:themeColor="text1"/>
            <w:sz w:val="24"/>
            <w:szCs w:val="24"/>
          </w:rPr>
          <w:t xml:space="preserve"> International Consensus on Concussion in Sport</w:t>
        </w:r>
      </w:hyperlink>
      <w:r w:rsidRPr="003D6DB7">
        <w:rPr>
          <w:rFonts w:ascii="Arial" w:hAnsi="Arial" w:cs="Arial"/>
          <w:color w:val="000000" w:themeColor="text1"/>
          <w:sz w:val="24"/>
          <w:szCs w:val="24"/>
        </w:rPr>
        <w:t>.</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Based on their guidance, students may initiate Step 1 within 24 hours following injury, progressing through each step after a minimum of 24 hours. If symptoms increase during Steps 1-3, the student should immediately stop and try again the next day. Any students experiencing symptoms during Steps 4-6 should return to Step 3 to reduce symptom burden (especially before engaging in activities that increase risk for further head impact). Students are encouraged, if not required by their institutional policy, to obtain written documentation from an approved healthcare provider before they participate in unrestricted physical activity (Steps 4-6).</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142B053D"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b</w:t>
      </w:r>
      <w:r w:rsidRPr="003D6DB7">
        <w:rPr>
          <w:rFonts w:ascii="Arial" w:hAnsi="Arial" w:cs="Arial"/>
          <w:color w:val="000000" w:themeColor="text1"/>
          <w:sz w:val="24"/>
          <w:szCs w:val="24"/>
        </w:rPr>
        <w:t>Students</w:t>
      </w:r>
      <w:proofErr w:type="spellEnd"/>
      <w:r w:rsidRPr="003D6DB7">
        <w:rPr>
          <w:rFonts w:ascii="Arial" w:hAnsi="Arial" w:cs="Arial"/>
          <w:color w:val="000000" w:themeColor="text1"/>
          <w:sz w:val="24"/>
          <w:szCs w:val="24"/>
        </w:rPr>
        <w:t xml:space="preserve"> may experience a mild or brief increase of symptoms (no more than 2 points on a 0 to 10-point scale) so long as it does not persist beyond 1 hour following physical exertion.</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5174ADA8" w14:textId="77777777" w:rsidR="00BB1E9A" w:rsidRPr="003D6DB7" w:rsidRDefault="00BB1E9A" w:rsidP="004E0469">
      <w:pPr>
        <w:rPr>
          <w:rFonts w:ascii="Arial" w:hAnsi="Arial" w:cs="Arial"/>
          <w:color w:val="000000" w:themeColor="text1"/>
          <w:sz w:val="24"/>
          <w:szCs w:val="24"/>
          <w:vertAlign w:val="superscript"/>
        </w:rPr>
      </w:pPr>
      <w:proofErr w:type="spellStart"/>
      <w:r w:rsidRPr="003D6DB7">
        <w:rPr>
          <w:rFonts w:ascii="Arial" w:hAnsi="Arial" w:cs="Arial"/>
          <w:color w:val="000000" w:themeColor="text1"/>
          <w:sz w:val="24"/>
          <w:szCs w:val="24"/>
          <w:vertAlign w:val="superscript"/>
        </w:rPr>
        <w:t>c</w:t>
      </w:r>
      <w:r w:rsidRPr="003D6DB7">
        <w:rPr>
          <w:rFonts w:ascii="Arial" w:hAnsi="Arial" w:cs="Arial"/>
          <w:color w:val="000000" w:themeColor="text1"/>
          <w:sz w:val="24"/>
          <w:szCs w:val="24"/>
        </w:rPr>
        <w:t>Medical</w:t>
      </w:r>
      <w:proofErr w:type="spellEnd"/>
      <w:r w:rsidRPr="003D6DB7">
        <w:rPr>
          <w:rFonts w:ascii="Arial" w:hAnsi="Arial" w:cs="Arial"/>
          <w:color w:val="000000" w:themeColor="text1"/>
          <w:sz w:val="24"/>
          <w:szCs w:val="24"/>
        </w:rPr>
        <w:t xml:space="preserve"> clearance may be warranted in Step 3 if the student is engaging in any physical activity that puts them at risk for further head injury.</w:t>
      </w:r>
      <w:r w:rsidRPr="003D6DB7">
        <w:rPr>
          <w:rFonts w:ascii="Arial" w:hAnsi="Arial" w:cs="Arial"/>
          <w:color w:val="000000" w:themeColor="text1"/>
          <w:sz w:val="24"/>
          <w:szCs w:val="24"/>
          <w:vertAlign w:val="superscript"/>
        </w:rPr>
        <w:t>1</w:t>
      </w:r>
    </w:p>
    <w:p w14:paraId="14B4C02D" w14:textId="77777777" w:rsidR="00376981" w:rsidRPr="003D6DB7" w:rsidRDefault="00376981" w:rsidP="004E0469">
      <w:pPr>
        <w:rPr>
          <w:rFonts w:ascii="Arial" w:hAnsi="Arial" w:cs="Arial"/>
          <w:color w:val="000000" w:themeColor="text1"/>
          <w:sz w:val="24"/>
          <w:szCs w:val="24"/>
        </w:rPr>
      </w:pPr>
    </w:p>
    <w:p w14:paraId="4CEF403E" w14:textId="77777777" w:rsidR="00BB1E9A" w:rsidRPr="003D6DB7" w:rsidRDefault="00BB1E9A" w:rsidP="004E0469">
      <w:pPr>
        <w:rPr>
          <w:rFonts w:ascii="Arial" w:hAnsi="Arial" w:cs="Arial"/>
          <w:color w:val="000000" w:themeColor="text1"/>
          <w:sz w:val="24"/>
          <w:szCs w:val="24"/>
        </w:rPr>
      </w:pPr>
    </w:p>
    <w:sectPr w:rsidR="00BB1E9A" w:rsidRPr="003D6DB7" w:rsidSect="003148AA">
      <w:footerReference w:type="even" r:id="rId9"/>
      <w:footerReference w:type="default" r:id="rId10"/>
      <w:pgSz w:w="12226"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00A5" w14:textId="77777777" w:rsidR="00983056" w:rsidRDefault="00983056" w:rsidP="003D6DB7">
      <w:pPr>
        <w:spacing w:after="0" w:line="240" w:lineRule="auto"/>
      </w:pPr>
      <w:r>
        <w:separator/>
      </w:r>
    </w:p>
  </w:endnote>
  <w:endnote w:type="continuationSeparator" w:id="0">
    <w:p w14:paraId="03859C02" w14:textId="77777777" w:rsidR="00983056" w:rsidRDefault="00983056" w:rsidP="003D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697359"/>
      <w:docPartObj>
        <w:docPartGallery w:val="Page Numbers (Bottom of Page)"/>
        <w:docPartUnique/>
      </w:docPartObj>
    </w:sdtPr>
    <w:sdtContent>
      <w:p w14:paraId="4D1166B1" w14:textId="47CD7346"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AEFC49" w14:textId="77777777" w:rsidR="003D6DB7" w:rsidRDefault="003D6DB7" w:rsidP="003D6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60527"/>
      <w:docPartObj>
        <w:docPartGallery w:val="Page Numbers (Bottom of Page)"/>
        <w:docPartUnique/>
      </w:docPartObj>
    </w:sdtPr>
    <w:sdtContent>
      <w:p w14:paraId="29B8F78F" w14:textId="232BC9AF"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D50F4F" w14:textId="77777777" w:rsidR="003D6DB7" w:rsidRDefault="003D6DB7" w:rsidP="003D6D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30D4" w14:textId="77777777" w:rsidR="00983056" w:rsidRDefault="00983056" w:rsidP="003D6DB7">
      <w:pPr>
        <w:spacing w:after="0" w:line="240" w:lineRule="auto"/>
      </w:pPr>
      <w:r>
        <w:separator/>
      </w:r>
    </w:p>
  </w:footnote>
  <w:footnote w:type="continuationSeparator" w:id="0">
    <w:p w14:paraId="251EA04A" w14:textId="77777777" w:rsidR="00983056" w:rsidRDefault="00983056" w:rsidP="003D6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37024"/>
    <w:multiLevelType w:val="hybridMultilevel"/>
    <w:tmpl w:val="E83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508C3"/>
    <w:multiLevelType w:val="hybridMultilevel"/>
    <w:tmpl w:val="07E2D242"/>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127D"/>
    <w:multiLevelType w:val="hybridMultilevel"/>
    <w:tmpl w:val="E49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F6105"/>
    <w:multiLevelType w:val="hybridMultilevel"/>
    <w:tmpl w:val="732A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34707"/>
    <w:multiLevelType w:val="hybridMultilevel"/>
    <w:tmpl w:val="BFB40FA6"/>
    <w:lvl w:ilvl="0" w:tplc="04090001">
      <w:start w:val="1"/>
      <w:numFmt w:val="bullet"/>
      <w:lvlText w:val=""/>
      <w:lvlJc w:val="left"/>
      <w:pPr>
        <w:ind w:left="720" w:hanging="360"/>
      </w:pPr>
      <w:rPr>
        <w:rFonts w:ascii="Symbol" w:hAnsi="Symbol" w:hint="default"/>
      </w:rPr>
    </w:lvl>
    <w:lvl w:ilvl="1" w:tplc="9564B5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A2A2D"/>
    <w:multiLevelType w:val="hybridMultilevel"/>
    <w:tmpl w:val="697C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A1601"/>
    <w:multiLevelType w:val="hybridMultilevel"/>
    <w:tmpl w:val="A5FA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72AD"/>
    <w:multiLevelType w:val="hybridMultilevel"/>
    <w:tmpl w:val="E7EE44B2"/>
    <w:lvl w:ilvl="0" w:tplc="821C0010">
      <w:numFmt w:val="bullet"/>
      <w:lvlText w:val="·"/>
      <w:lvlJc w:val="left"/>
      <w:pPr>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D026F"/>
    <w:multiLevelType w:val="hybridMultilevel"/>
    <w:tmpl w:val="35F4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07575"/>
    <w:multiLevelType w:val="hybridMultilevel"/>
    <w:tmpl w:val="96ACB8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51698956">
    <w:abstractNumId w:val="8"/>
  </w:num>
  <w:num w:numId="2" w16cid:durableId="1566838673">
    <w:abstractNumId w:val="6"/>
  </w:num>
  <w:num w:numId="3" w16cid:durableId="1311863446">
    <w:abstractNumId w:val="5"/>
  </w:num>
  <w:num w:numId="4" w16cid:durableId="664355935">
    <w:abstractNumId w:val="4"/>
  </w:num>
  <w:num w:numId="5" w16cid:durableId="193730829">
    <w:abstractNumId w:val="7"/>
  </w:num>
  <w:num w:numId="6" w16cid:durableId="2057779252">
    <w:abstractNumId w:val="3"/>
  </w:num>
  <w:num w:numId="7" w16cid:durableId="1987853172">
    <w:abstractNumId w:val="2"/>
  </w:num>
  <w:num w:numId="8" w16cid:durableId="1682510882">
    <w:abstractNumId w:val="1"/>
  </w:num>
  <w:num w:numId="9" w16cid:durableId="1354064769">
    <w:abstractNumId w:val="0"/>
  </w:num>
  <w:num w:numId="10" w16cid:durableId="37318177">
    <w:abstractNumId w:val="12"/>
  </w:num>
  <w:num w:numId="11" w16cid:durableId="1390569510">
    <w:abstractNumId w:val="16"/>
  </w:num>
  <w:num w:numId="12" w16cid:durableId="767891120">
    <w:abstractNumId w:val="10"/>
  </w:num>
  <w:num w:numId="13" w16cid:durableId="1296107873">
    <w:abstractNumId w:val="9"/>
  </w:num>
  <w:num w:numId="14" w16cid:durableId="954795477">
    <w:abstractNumId w:val="17"/>
  </w:num>
  <w:num w:numId="15" w16cid:durableId="768357410">
    <w:abstractNumId w:val="13"/>
  </w:num>
  <w:num w:numId="16" w16cid:durableId="284119855">
    <w:abstractNumId w:val="18"/>
  </w:num>
  <w:num w:numId="17" w16cid:durableId="1363901176">
    <w:abstractNumId w:val="14"/>
  </w:num>
  <w:num w:numId="18" w16cid:durableId="1714691754">
    <w:abstractNumId w:val="11"/>
  </w:num>
  <w:num w:numId="19" w16cid:durableId="606817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48AA"/>
    <w:rsid w:val="00317AD1"/>
    <w:rsid w:val="00326F90"/>
    <w:rsid w:val="00376981"/>
    <w:rsid w:val="003D6DB7"/>
    <w:rsid w:val="004537F9"/>
    <w:rsid w:val="004E0469"/>
    <w:rsid w:val="00552CE9"/>
    <w:rsid w:val="008934C7"/>
    <w:rsid w:val="008C736B"/>
    <w:rsid w:val="00983056"/>
    <w:rsid w:val="00A21B92"/>
    <w:rsid w:val="00AA1D8D"/>
    <w:rsid w:val="00B47730"/>
    <w:rsid w:val="00BB1E9A"/>
    <w:rsid w:val="00C86D7C"/>
    <w:rsid w:val="00CB0664"/>
    <w:rsid w:val="00E7005C"/>
    <w:rsid w:val="00FC5D44"/>
    <w:rsid w:val="00FC693F"/>
    <w:rsid w:val="00FD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B3D4B"/>
  <w14:defaultImageDpi w14:val="300"/>
  <w15:docId w15:val="{FFA6FCFA-E9C1-EA4B-94D7-4518A48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B1E9A"/>
    <w:rPr>
      <w:color w:val="0000FF" w:themeColor="hyperlink"/>
      <w:u w:val="single"/>
    </w:rPr>
  </w:style>
  <w:style w:type="character" w:styleId="PageNumber">
    <w:name w:val="page number"/>
    <w:basedOn w:val="DefaultParagraphFont"/>
    <w:uiPriority w:val="99"/>
    <w:semiHidden/>
    <w:unhideWhenUsed/>
    <w:rsid w:val="003D6DB7"/>
  </w:style>
  <w:style w:type="character" w:styleId="FollowedHyperlink">
    <w:name w:val="FollowedHyperlink"/>
    <w:basedOn w:val="DefaultParagraphFont"/>
    <w:uiPriority w:val="99"/>
    <w:semiHidden/>
    <w:unhideWhenUsed/>
    <w:rsid w:val="00453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7/11/6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Savvidou, Paola</cp:lastModifiedBy>
  <cp:revision>3</cp:revision>
  <dcterms:created xsi:type="dcterms:W3CDTF">2026-02-16T14:28:00Z</dcterms:created>
  <dcterms:modified xsi:type="dcterms:W3CDTF">2026-02-19T18:34:00Z</dcterms:modified>
  <cp:category/>
</cp:coreProperties>
</file>