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B2C0"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Music, Theatre &amp; Dance</w:t>
      </w:r>
      <w:r>
        <w:rPr>
          <w:rFonts w:ascii="Times New Roman" w:eastAsia="Times New Roman" w:hAnsi="Times New Roman" w:cs="Times New Roman"/>
          <w:b/>
          <w:sz w:val="24"/>
          <w:szCs w:val="24"/>
        </w:rPr>
        <w:br/>
        <w:t>Authorization to Release Health Information</w:t>
      </w:r>
    </w:p>
    <w:p w14:paraId="38C75B33"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Student Information</w:t>
      </w: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0"/>
        <w:gridCol w:w="2160"/>
        <w:gridCol w:w="2160"/>
      </w:tblGrid>
      <w:tr w:rsidR="00B13350" w14:paraId="2E934C4A" w14:textId="77777777">
        <w:tc>
          <w:tcPr>
            <w:tcW w:w="2160" w:type="dxa"/>
          </w:tcPr>
          <w:p w14:paraId="53027923"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w:t>
            </w:r>
          </w:p>
          <w:p w14:paraId="20EE03BE" w14:textId="77777777" w:rsidR="00B13350" w:rsidRDefault="00B13350">
            <w:pPr>
              <w:rPr>
                <w:rFonts w:ascii="Times New Roman" w:eastAsia="Times New Roman" w:hAnsi="Times New Roman" w:cs="Times New Roman"/>
                <w:sz w:val="24"/>
                <w:szCs w:val="24"/>
              </w:rPr>
            </w:pPr>
          </w:p>
        </w:tc>
        <w:tc>
          <w:tcPr>
            <w:tcW w:w="2160" w:type="dxa"/>
          </w:tcPr>
          <w:p w14:paraId="66124333" w14:textId="77777777" w:rsidR="00B13350" w:rsidRDefault="00B13350">
            <w:pPr>
              <w:rPr>
                <w:rFonts w:ascii="Times New Roman" w:eastAsia="Times New Roman" w:hAnsi="Times New Roman" w:cs="Times New Roman"/>
                <w:sz w:val="24"/>
                <w:szCs w:val="24"/>
              </w:rPr>
            </w:pPr>
          </w:p>
        </w:tc>
        <w:tc>
          <w:tcPr>
            <w:tcW w:w="2160" w:type="dxa"/>
          </w:tcPr>
          <w:p w14:paraId="65A8D7B0"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w:t>
            </w:r>
          </w:p>
        </w:tc>
        <w:tc>
          <w:tcPr>
            <w:tcW w:w="2160" w:type="dxa"/>
          </w:tcPr>
          <w:p w14:paraId="196764D0" w14:textId="77777777" w:rsidR="00B13350" w:rsidRDefault="00B13350">
            <w:pPr>
              <w:rPr>
                <w:rFonts w:ascii="Times New Roman" w:eastAsia="Times New Roman" w:hAnsi="Times New Roman" w:cs="Times New Roman"/>
                <w:sz w:val="24"/>
                <w:szCs w:val="24"/>
              </w:rPr>
            </w:pPr>
          </w:p>
        </w:tc>
      </w:tr>
      <w:tr w:rsidR="00B13350" w14:paraId="70058336" w14:textId="77777777">
        <w:trPr>
          <w:trHeight w:val="220"/>
        </w:trPr>
        <w:tc>
          <w:tcPr>
            <w:tcW w:w="2160" w:type="dxa"/>
          </w:tcPr>
          <w:p w14:paraId="63E28CB8"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053D66E2" w14:textId="77777777" w:rsidR="00B13350" w:rsidRDefault="00B13350">
            <w:pPr>
              <w:rPr>
                <w:rFonts w:ascii="Times New Roman" w:eastAsia="Times New Roman" w:hAnsi="Times New Roman" w:cs="Times New Roman"/>
                <w:sz w:val="24"/>
                <w:szCs w:val="24"/>
              </w:rPr>
            </w:pPr>
          </w:p>
        </w:tc>
        <w:tc>
          <w:tcPr>
            <w:tcW w:w="6480" w:type="dxa"/>
            <w:gridSpan w:val="3"/>
          </w:tcPr>
          <w:p w14:paraId="1FA09F21" w14:textId="77777777" w:rsidR="00B13350" w:rsidRDefault="00B13350">
            <w:pPr>
              <w:rPr>
                <w:rFonts w:ascii="Times New Roman" w:eastAsia="Times New Roman" w:hAnsi="Times New Roman" w:cs="Times New Roman"/>
                <w:sz w:val="24"/>
                <w:szCs w:val="24"/>
              </w:rPr>
            </w:pPr>
          </w:p>
        </w:tc>
      </w:tr>
      <w:tr w:rsidR="00B13350" w14:paraId="459EBA60" w14:textId="77777777">
        <w:tc>
          <w:tcPr>
            <w:tcW w:w="2160" w:type="dxa"/>
          </w:tcPr>
          <w:p w14:paraId="1E87A0BC"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542E1859" w14:textId="77777777" w:rsidR="00B13350" w:rsidRDefault="00B13350">
            <w:pPr>
              <w:rPr>
                <w:rFonts w:ascii="Times New Roman" w:eastAsia="Times New Roman" w:hAnsi="Times New Roman" w:cs="Times New Roman"/>
                <w:sz w:val="24"/>
                <w:szCs w:val="24"/>
              </w:rPr>
            </w:pPr>
          </w:p>
        </w:tc>
        <w:tc>
          <w:tcPr>
            <w:tcW w:w="2160" w:type="dxa"/>
          </w:tcPr>
          <w:p w14:paraId="0768F630" w14:textId="77777777" w:rsidR="00B13350" w:rsidRDefault="00B13350">
            <w:pPr>
              <w:rPr>
                <w:rFonts w:ascii="Times New Roman" w:eastAsia="Times New Roman" w:hAnsi="Times New Roman" w:cs="Times New Roman"/>
                <w:sz w:val="24"/>
                <w:szCs w:val="24"/>
              </w:rPr>
            </w:pPr>
          </w:p>
        </w:tc>
        <w:tc>
          <w:tcPr>
            <w:tcW w:w="2160" w:type="dxa"/>
          </w:tcPr>
          <w:p w14:paraId="60B93978"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2160" w:type="dxa"/>
          </w:tcPr>
          <w:p w14:paraId="3CDEACFA" w14:textId="77777777" w:rsidR="00B13350" w:rsidRDefault="00B13350">
            <w:pPr>
              <w:rPr>
                <w:rFonts w:ascii="Times New Roman" w:eastAsia="Times New Roman" w:hAnsi="Times New Roman" w:cs="Times New Roman"/>
                <w:sz w:val="24"/>
                <w:szCs w:val="24"/>
              </w:rPr>
            </w:pPr>
          </w:p>
        </w:tc>
      </w:tr>
      <w:tr w:rsidR="00B13350" w14:paraId="31F07F44" w14:textId="77777777">
        <w:tc>
          <w:tcPr>
            <w:tcW w:w="2160" w:type="dxa"/>
          </w:tcPr>
          <w:p w14:paraId="7560E09E"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UM ID (if known):</w:t>
            </w:r>
          </w:p>
          <w:p w14:paraId="2096153F" w14:textId="77777777" w:rsidR="00B13350" w:rsidRDefault="00B13350">
            <w:pPr>
              <w:rPr>
                <w:rFonts w:ascii="Times New Roman" w:eastAsia="Times New Roman" w:hAnsi="Times New Roman" w:cs="Times New Roman"/>
                <w:sz w:val="24"/>
                <w:szCs w:val="24"/>
              </w:rPr>
            </w:pPr>
          </w:p>
        </w:tc>
        <w:tc>
          <w:tcPr>
            <w:tcW w:w="2160" w:type="dxa"/>
          </w:tcPr>
          <w:p w14:paraId="38B9D180" w14:textId="77777777" w:rsidR="00B13350" w:rsidRDefault="00B13350">
            <w:pPr>
              <w:rPr>
                <w:rFonts w:ascii="Times New Roman" w:eastAsia="Times New Roman" w:hAnsi="Times New Roman" w:cs="Times New Roman"/>
                <w:sz w:val="24"/>
                <w:szCs w:val="24"/>
              </w:rPr>
            </w:pPr>
          </w:p>
        </w:tc>
        <w:tc>
          <w:tcPr>
            <w:tcW w:w="2160" w:type="dxa"/>
          </w:tcPr>
          <w:p w14:paraId="4BA6FD81"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tc>
        <w:tc>
          <w:tcPr>
            <w:tcW w:w="2160" w:type="dxa"/>
          </w:tcPr>
          <w:p w14:paraId="60582E2E" w14:textId="77777777" w:rsidR="00B13350" w:rsidRDefault="00B13350">
            <w:pPr>
              <w:rPr>
                <w:rFonts w:ascii="Times New Roman" w:eastAsia="Times New Roman" w:hAnsi="Times New Roman" w:cs="Times New Roman"/>
                <w:sz w:val="24"/>
                <w:szCs w:val="24"/>
              </w:rPr>
            </w:pPr>
          </w:p>
        </w:tc>
      </w:tr>
      <w:tr w:rsidR="00B13350" w14:paraId="2EC5775A" w14:textId="77777777">
        <w:trPr>
          <w:trHeight w:val="220"/>
        </w:trPr>
        <w:tc>
          <w:tcPr>
            <w:tcW w:w="2160" w:type="dxa"/>
          </w:tcPr>
          <w:p w14:paraId="724F2466"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Injury (if known):</w:t>
            </w:r>
          </w:p>
        </w:tc>
        <w:tc>
          <w:tcPr>
            <w:tcW w:w="6480" w:type="dxa"/>
            <w:gridSpan w:val="3"/>
          </w:tcPr>
          <w:p w14:paraId="61344EF2" w14:textId="77777777" w:rsidR="00B13350" w:rsidRDefault="00B13350">
            <w:pPr>
              <w:rPr>
                <w:rFonts w:ascii="Times New Roman" w:eastAsia="Times New Roman" w:hAnsi="Times New Roman" w:cs="Times New Roman"/>
                <w:sz w:val="24"/>
                <w:szCs w:val="24"/>
              </w:rPr>
            </w:pPr>
          </w:p>
        </w:tc>
      </w:tr>
    </w:tbl>
    <w:p w14:paraId="68807E93" w14:textId="77777777" w:rsidR="00B13350" w:rsidRDefault="00B13350">
      <w:pPr>
        <w:rPr>
          <w:rFonts w:ascii="Times New Roman" w:eastAsia="Times New Roman" w:hAnsi="Times New Roman" w:cs="Times New Roman"/>
          <w:sz w:val="24"/>
          <w:szCs w:val="24"/>
        </w:rPr>
      </w:pPr>
    </w:p>
    <w:p w14:paraId="2484C72A"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Healthcare Provider Information</w:t>
      </w:r>
    </w:p>
    <w:sdt>
      <w:sdtPr>
        <w:tag w:val="goog_rdk_0"/>
        <w:id w:val="1989826330"/>
        <w:lock w:val="contentLocked"/>
      </w:sdtPr>
      <w:sdtContent>
        <w:tbl>
          <w:tblPr>
            <w:tblStyle w:val="a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4680"/>
          </w:tblGrid>
          <w:tr w:rsidR="00B13350" w14:paraId="6C846630" w14:textId="77777777">
            <w:tc>
              <w:tcPr>
                <w:tcW w:w="3960" w:type="dxa"/>
                <w:shd w:val="clear" w:color="auto" w:fill="auto"/>
                <w:tcMar>
                  <w:top w:w="100" w:type="dxa"/>
                  <w:left w:w="100" w:type="dxa"/>
                  <w:bottom w:w="100" w:type="dxa"/>
                  <w:right w:w="100" w:type="dxa"/>
                </w:tcMar>
              </w:tcPr>
              <w:p w14:paraId="14D9501B"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healthcare provider(s):</w:t>
                </w:r>
              </w:p>
            </w:tc>
            <w:tc>
              <w:tcPr>
                <w:tcW w:w="4680" w:type="dxa"/>
                <w:shd w:val="clear" w:color="auto" w:fill="auto"/>
                <w:tcMar>
                  <w:top w:w="100" w:type="dxa"/>
                  <w:left w:w="100" w:type="dxa"/>
                  <w:bottom w:w="100" w:type="dxa"/>
                  <w:right w:w="100" w:type="dxa"/>
                </w:tcMar>
              </w:tcPr>
              <w:p w14:paraId="6FE2D7F9" w14:textId="77777777" w:rsidR="00B13350" w:rsidRDefault="00B1335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13350" w14:paraId="206A5EF9" w14:textId="77777777">
            <w:tc>
              <w:tcPr>
                <w:tcW w:w="3960" w:type="dxa"/>
                <w:shd w:val="clear" w:color="auto" w:fill="auto"/>
                <w:tcMar>
                  <w:top w:w="100" w:type="dxa"/>
                  <w:left w:w="100" w:type="dxa"/>
                  <w:bottom w:w="100" w:type="dxa"/>
                  <w:right w:w="100" w:type="dxa"/>
                </w:tcMar>
              </w:tcPr>
              <w:p w14:paraId="2E512D82"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number(s):</w:t>
                </w:r>
              </w:p>
            </w:tc>
            <w:tc>
              <w:tcPr>
                <w:tcW w:w="4680" w:type="dxa"/>
                <w:shd w:val="clear" w:color="auto" w:fill="auto"/>
                <w:tcMar>
                  <w:top w:w="100" w:type="dxa"/>
                  <w:left w:w="100" w:type="dxa"/>
                  <w:bottom w:w="100" w:type="dxa"/>
                  <w:right w:w="100" w:type="dxa"/>
                </w:tcMar>
              </w:tcPr>
              <w:p w14:paraId="7B4BA79E" w14:textId="77777777" w:rsidR="00B13350" w:rsidRDefault="00B1335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13350" w14:paraId="64BDE7D7" w14:textId="77777777">
            <w:tc>
              <w:tcPr>
                <w:tcW w:w="3960" w:type="dxa"/>
                <w:shd w:val="clear" w:color="auto" w:fill="auto"/>
                <w:tcMar>
                  <w:top w:w="100" w:type="dxa"/>
                  <w:left w:w="100" w:type="dxa"/>
                  <w:bottom w:w="100" w:type="dxa"/>
                  <w:right w:w="100" w:type="dxa"/>
                </w:tcMar>
              </w:tcPr>
              <w:p w14:paraId="2BCA32A0"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Fax number(s):</w:t>
                </w:r>
              </w:p>
            </w:tc>
            <w:tc>
              <w:tcPr>
                <w:tcW w:w="4680" w:type="dxa"/>
                <w:shd w:val="clear" w:color="auto" w:fill="auto"/>
                <w:tcMar>
                  <w:top w:w="100" w:type="dxa"/>
                  <w:left w:w="100" w:type="dxa"/>
                  <w:bottom w:w="100" w:type="dxa"/>
                  <w:right w:w="100" w:type="dxa"/>
                </w:tcMar>
              </w:tcPr>
              <w:p w14:paraId="0704F880" w14:textId="77777777" w:rsidR="00B13350" w:rsidRDefault="0000000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sdtContent>
    </w:sdt>
    <w:p w14:paraId="64741CCA" w14:textId="77777777" w:rsidR="00B13350" w:rsidRDefault="00B13350">
      <w:pPr>
        <w:rPr>
          <w:rFonts w:ascii="Times New Roman" w:eastAsia="Times New Roman" w:hAnsi="Times New Roman" w:cs="Times New Roman"/>
          <w:sz w:val="24"/>
          <w:szCs w:val="24"/>
        </w:rPr>
      </w:pPr>
    </w:p>
    <w:p w14:paraId="55814A9F"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Purpose of Authorization</w:t>
      </w:r>
    </w:p>
    <w:p w14:paraId="5C189C69" w14:textId="77777777" w:rsidR="00B13350" w:rsidRDefault="00B13350">
      <w:pPr>
        <w:spacing w:after="0"/>
        <w:rPr>
          <w:rFonts w:ascii="Times New Roman" w:eastAsia="Times New Roman" w:hAnsi="Times New Roman" w:cs="Times New Roman"/>
          <w:color w:val="141413"/>
          <w:sz w:val="24"/>
          <w:szCs w:val="24"/>
        </w:rPr>
      </w:pPr>
    </w:p>
    <w:p w14:paraId="37356281"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_____Coordinate return-to-learn/return-to-performance protocol with instructors</w:t>
      </w:r>
    </w:p>
    <w:p w14:paraId="1610BA18"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_____Coordinate course modifications due to physical injury </w:t>
      </w:r>
    </w:p>
    <w:p w14:paraId="1ABFEC49"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 Leave of absence from SMTD</w:t>
      </w:r>
    </w:p>
    <w:p w14:paraId="4FD85D86"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Authorization to Release Information to Support Persons</w:t>
      </w:r>
    </w:p>
    <w:p w14:paraId="7E426B04" w14:textId="77777777" w:rsidR="00D92BE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authorize healthcare providers managing my care to communicate relevant health information to the following individual(s), to help support my recovery and return to activities in the School of Music, Theatre &amp; Dance (SMTD). This includes verbal and written discussion of symptoms, treatment plans, recovery progress, and general health needs. This form does not give people listed below the right to access medical information or medical records. </w:t>
      </w:r>
    </w:p>
    <w:p w14:paraId="6B3E83B4" w14:textId="7CF92D0E"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Designated Support Persons:</w:t>
      </w:r>
    </w:p>
    <w:tbl>
      <w:tblPr>
        <w:tblStyle w:val="a1"/>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B13350" w14:paraId="4112165C" w14:textId="77777777">
        <w:tc>
          <w:tcPr>
            <w:tcW w:w="2880" w:type="dxa"/>
          </w:tcPr>
          <w:p w14:paraId="584F782A"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2880" w:type="dxa"/>
          </w:tcPr>
          <w:p w14:paraId="7BC1D31F"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tc>
        <w:tc>
          <w:tcPr>
            <w:tcW w:w="2880" w:type="dxa"/>
          </w:tcPr>
          <w:p w14:paraId="55CD53BB"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w:t>
            </w:r>
          </w:p>
        </w:tc>
      </w:tr>
      <w:tr w:rsidR="00B13350" w14:paraId="2F375CF8" w14:textId="77777777">
        <w:tc>
          <w:tcPr>
            <w:tcW w:w="2880" w:type="dxa"/>
          </w:tcPr>
          <w:p w14:paraId="6DF090B3" w14:textId="77777777" w:rsidR="00B13350" w:rsidRDefault="00B13350">
            <w:pPr>
              <w:rPr>
                <w:rFonts w:ascii="Times New Roman" w:eastAsia="Times New Roman" w:hAnsi="Times New Roman" w:cs="Times New Roman"/>
                <w:sz w:val="24"/>
                <w:szCs w:val="24"/>
              </w:rPr>
            </w:pPr>
          </w:p>
        </w:tc>
        <w:tc>
          <w:tcPr>
            <w:tcW w:w="2880" w:type="dxa"/>
          </w:tcPr>
          <w:p w14:paraId="40EC1598" w14:textId="77777777" w:rsidR="00B13350" w:rsidRDefault="00B13350">
            <w:pPr>
              <w:rPr>
                <w:rFonts w:ascii="Times New Roman" w:eastAsia="Times New Roman" w:hAnsi="Times New Roman" w:cs="Times New Roman"/>
                <w:sz w:val="24"/>
                <w:szCs w:val="24"/>
              </w:rPr>
            </w:pPr>
          </w:p>
        </w:tc>
        <w:tc>
          <w:tcPr>
            <w:tcW w:w="2880" w:type="dxa"/>
          </w:tcPr>
          <w:p w14:paraId="3C0537B8" w14:textId="77777777" w:rsidR="00B13350" w:rsidRDefault="00B13350">
            <w:pPr>
              <w:rPr>
                <w:rFonts w:ascii="Times New Roman" w:eastAsia="Times New Roman" w:hAnsi="Times New Roman" w:cs="Times New Roman"/>
                <w:sz w:val="24"/>
                <w:szCs w:val="24"/>
              </w:rPr>
            </w:pPr>
          </w:p>
        </w:tc>
      </w:tr>
      <w:tr w:rsidR="00B13350" w14:paraId="78CF0FE0" w14:textId="77777777">
        <w:tc>
          <w:tcPr>
            <w:tcW w:w="2880" w:type="dxa"/>
          </w:tcPr>
          <w:p w14:paraId="79F668BD" w14:textId="77777777" w:rsidR="00B13350" w:rsidRDefault="00B13350">
            <w:pPr>
              <w:rPr>
                <w:rFonts w:ascii="Times New Roman" w:eastAsia="Times New Roman" w:hAnsi="Times New Roman" w:cs="Times New Roman"/>
                <w:sz w:val="24"/>
                <w:szCs w:val="24"/>
              </w:rPr>
            </w:pPr>
          </w:p>
        </w:tc>
        <w:tc>
          <w:tcPr>
            <w:tcW w:w="2880" w:type="dxa"/>
          </w:tcPr>
          <w:p w14:paraId="7D1D01E8" w14:textId="77777777" w:rsidR="00B13350" w:rsidRDefault="00B13350">
            <w:pPr>
              <w:rPr>
                <w:rFonts w:ascii="Times New Roman" w:eastAsia="Times New Roman" w:hAnsi="Times New Roman" w:cs="Times New Roman"/>
                <w:sz w:val="24"/>
                <w:szCs w:val="24"/>
              </w:rPr>
            </w:pPr>
          </w:p>
        </w:tc>
        <w:tc>
          <w:tcPr>
            <w:tcW w:w="2880" w:type="dxa"/>
          </w:tcPr>
          <w:p w14:paraId="5CDF2D05" w14:textId="77777777" w:rsidR="00B13350" w:rsidRDefault="00B13350">
            <w:pPr>
              <w:rPr>
                <w:rFonts w:ascii="Times New Roman" w:eastAsia="Times New Roman" w:hAnsi="Times New Roman" w:cs="Times New Roman"/>
                <w:sz w:val="24"/>
                <w:szCs w:val="24"/>
              </w:rPr>
            </w:pPr>
          </w:p>
        </w:tc>
      </w:tr>
      <w:tr w:rsidR="00B13350" w14:paraId="06F21BC4" w14:textId="77777777">
        <w:tc>
          <w:tcPr>
            <w:tcW w:w="2880" w:type="dxa"/>
          </w:tcPr>
          <w:p w14:paraId="3AA0F644" w14:textId="77777777" w:rsidR="00B13350" w:rsidRDefault="00B13350">
            <w:pPr>
              <w:rPr>
                <w:rFonts w:ascii="Times New Roman" w:eastAsia="Times New Roman" w:hAnsi="Times New Roman" w:cs="Times New Roman"/>
                <w:sz w:val="24"/>
                <w:szCs w:val="24"/>
              </w:rPr>
            </w:pPr>
          </w:p>
        </w:tc>
        <w:tc>
          <w:tcPr>
            <w:tcW w:w="2880" w:type="dxa"/>
          </w:tcPr>
          <w:p w14:paraId="4C146C23" w14:textId="77777777" w:rsidR="00B13350" w:rsidRDefault="00B13350">
            <w:pPr>
              <w:rPr>
                <w:rFonts w:ascii="Times New Roman" w:eastAsia="Times New Roman" w:hAnsi="Times New Roman" w:cs="Times New Roman"/>
                <w:sz w:val="24"/>
                <w:szCs w:val="24"/>
              </w:rPr>
            </w:pPr>
          </w:p>
        </w:tc>
        <w:tc>
          <w:tcPr>
            <w:tcW w:w="2880" w:type="dxa"/>
          </w:tcPr>
          <w:p w14:paraId="468567F6" w14:textId="77777777" w:rsidR="00B13350" w:rsidRDefault="00B13350">
            <w:pPr>
              <w:rPr>
                <w:rFonts w:ascii="Times New Roman" w:eastAsia="Times New Roman" w:hAnsi="Times New Roman" w:cs="Times New Roman"/>
                <w:sz w:val="24"/>
                <w:szCs w:val="24"/>
              </w:rPr>
            </w:pPr>
          </w:p>
        </w:tc>
      </w:tr>
      <w:tr w:rsidR="00B13350" w14:paraId="56DD353C" w14:textId="77777777">
        <w:tc>
          <w:tcPr>
            <w:tcW w:w="2880" w:type="dxa"/>
          </w:tcPr>
          <w:p w14:paraId="111FE80D" w14:textId="77777777" w:rsidR="00B13350" w:rsidRDefault="00B13350">
            <w:pPr>
              <w:rPr>
                <w:rFonts w:ascii="Times New Roman" w:eastAsia="Times New Roman" w:hAnsi="Times New Roman" w:cs="Times New Roman"/>
                <w:sz w:val="24"/>
                <w:szCs w:val="24"/>
              </w:rPr>
            </w:pPr>
          </w:p>
        </w:tc>
        <w:tc>
          <w:tcPr>
            <w:tcW w:w="2880" w:type="dxa"/>
          </w:tcPr>
          <w:p w14:paraId="1015F6E5" w14:textId="77777777" w:rsidR="00B13350" w:rsidRDefault="00B13350">
            <w:pPr>
              <w:rPr>
                <w:rFonts w:ascii="Times New Roman" w:eastAsia="Times New Roman" w:hAnsi="Times New Roman" w:cs="Times New Roman"/>
                <w:sz w:val="24"/>
                <w:szCs w:val="24"/>
              </w:rPr>
            </w:pPr>
          </w:p>
        </w:tc>
        <w:tc>
          <w:tcPr>
            <w:tcW w:w="2880" w:type="dxa"/>
          </w:tcPr>
          <w:p w14:paraId="35AD5D33" w14:textId="77777777" w:rsidR="00B13350" w:rsidRDefault="00B13350">
            <w:pPr>
              <w:rPr>
                <w:rFonts w:ascii="Times New Roman" w:eastAsia="Times New Roman" w:hAnsi="Times New Roman" w:cs="Times New Roman"/>
                <w:sz w:val="24"/>
                <w:szCs w:val="24"/>
              </w:rPr>
            </w:pPr>
          </w:p>
        </w:tc>
      </w:tr>
      <w:tr w:rsidR="00B13350" w14:paraId="3969AD04" w14:textId="77777777">
        <w:tc>
          <w:tcPr>
            <w:tcW w:w="2880" w:type="dxa"/>
          </w:tcPr>
          <w:p w14:paraId="7F50121D" w14:textId="77777777" w:rsidR="00B13350" w:rsidRDefault="00B13350">
            <w:pPr>
              <w:rPr>
                <w:rFonts w:ascii="Times New Roman" w:eastAsia="Times New Roman" w:hAnsi="Times New Roman" w:cs="Times New Roman"/>
                <w:sz w:val="24"/>
                <w:szCs w:val="24"/>
              </w:rPr>
            </w:pPr>
          </w:p>
        </w:tc>
        <w:tc>
          <w:tcPr>
            <w:tcW w:w="2880" w:type="dxa"/>
          </w:tcPr>
          <w:p w14:paraId="3DD3E223" w14:textId="77777777" w:rsidR="00B13350" w:rsidRDefault="00B13350">
            <w:pPr>
              <w:rPr>
                <w:rFonts w:ascii="Times New Roman" w:eastAsia="Times New Roman" w:hAnsi="Times New Roman" w:cs="Times New Roman"/>
                <w:sz w:val="24"/>
                <w:szCs w:val="24"/>
              </w:rPr>
            </w:pPr>
          </w:p>
        </w:tc>
        <w:tc>
          <w:tcPr>
            <w:tcW w:w="2880" w:type="dxa"/>
          </w:tcPr>
          <w:p w14:paraId="04973F72" w14:textId="77777777" w:rsidR="00B13350" w:rsidRDefault="00B13350">
            <w:pPr>
              <w:rPr>
                <w:rFonts w:ascii="Times New Roman" w:eastAsia="Times New Roman" w:hAnsi="Times New Roman" w:cs="Times New Roman"/>
                <w:sz w:val="24"/>
                <w:szCs w:val="24"/>
              </w:rPr>
            </w:pPr>
          </w:p>
        </w:tc>
      </w:tr>
      <w:tr w:rsidR="00B13350" w14:paraId="35AEFE60" w14:textId="77777777">
        <w:tc>
          <w:tcPr>
            <w:tcW w:w="2880" w:type="dxa"/>
          </w:tcPr>
          <w:p w14:paraId="261F3990" w14:textId="77777777" w:rsidR="00B13350" w:rsidRDefault="00B13350">
            <w:pPr>
              <w:rPr>
                <w:rFonts w:ascii="Times New Roman" w:eastAsia="Times New Roman" w:hAnsi="Times New Roman" w:cs="Times New Roman"/>
                <w:sz w:val="24"/>
                <w:szCs w:val="24"/>
              </w:rPr>
            </w:pPr>
          </w:p>
        </w:tc>
        <w:tc>
          <w:tcPr>
            <w:tcW w:w="2880" w:type="dxa"/>
          </w:tcPr>
          <w:p w14:paraId="16F00B41" w14:textId="77777777" w:rsidR="00B13350" w:rsidRDefault="00B13350">
            <w:pPr>
              <w:rPr>
                <w:rFonts w:ascii="Times New Roman" w:eastAsia="Times New Roman" w:hAnsi="Times New Roman" w:cs="Times New Roman"/>
                <w:sz w:val="24"/>
                <w:szCs w:val="24"/>
              </w:rPr>
            </w:pPr>
          </w:p>
        </w:tc>
        <w:tc>
          <w:tcPr>
            <w:tcW w:w="2880" w:type="dxa"/>
          </w:tcPr>
          <w:p w14:paraId="11EC6A19" w14:textId="77777777" w:rsidR="00B13350" w:rsidRDefault="00B13350">
            <w:pPr>
              <w:rPr>
                <w:rFonts w:ascii="Times New Roman" w:eastAsia="Times New Roman" w:hAnsi="Times New Roman" w:cs="Times New Roman"/>
                <w:sz w:val="24"/>
                <w:szCs w:val="24"/>
              </w:rPr>
            </w:pPr>
          </w:p>
        </w:tc>
      </w:tr>
      <w:tr w:rsidR="00B13350" w14:paraId="7E3DB5C7" w14:textId="77777777">
        <w:tc>
          <w:tcPr>
            <w:tcW w:w="2880" w:type="dxa"/>
          </w:tcPr>
          <w:p w14:paraId="156172AF" w14:textId="77777777" w:rsidR="00B13350" w:rsidRDefault="00B13350">
            <w:pPr>
              <w:rPr>
                <w:rFonts w:ascii="Times New Roman" w:eastAsia="Times New Roman" w:hAnsi="Times New Roman" w:cs="Times New Roman"/>
                <w:sz w:val="24"/>
                <w:szCs w:val="24"/>
              </w:rPr>
            </w:pPr>
          </w:p>
        </w:tc>
        <w:tc>
          <w:tcPr>
            <w:tcW w:w="2880" w:type="dxa"/>
          </w:tcPr>
          <w:p w14:paraId="567953D4" w14:textId="77777777" w:rsidR="00B13350" w:rsidRDefault="00B13350">
            <w:pPr>
              <w:rPr>
                <w:rFonts w:ascii="Times New Roman" w:eastAsia="Times New Roman" w:hAnsi="Times New Roman" w:cs="Times New Roman"/>
                <w:sz w:val="24"/>
                <w:szCs w:val="24"/>
              </w:rPr>
            </w:pPr>
          </w:p>
        </w:tc>
        <w:tc>
          <w:tcPr>
            <w:tcW w:w="2880" w:type="dxa"/>
          </w:tcPr>
          <w:p w14:paraId="0791C4F6" w14:textId="77777777" w:rsidR="00B13350" w:rsidRDefault="00B13350">
            <w:pPr>
              <w:rPr>
                <w:rFonts w:ascii="Times New Roman" w:eastAsia="Times New Roman" w:hAnsi="Times New Roman" w:cs="Times New Roman"/>
                <w:sz w:val="24"/>
                <w:szCs w:val="24"/>
              </w:rPr>
            </w:pPr>
          </w:p>
        </w:tc>
      </w:tr>
      <w:tr w:rsidR="00B13350" w14:paraId="0BF23BC5" w14:textId="77777777">
        <w:tc>
          <w:tcPr>
            <w:tcW w:w="2880" w:type="dxa"/>
          </w:tcPr>
          <w:p w14:paraId="20739E23" w14:textId="77777777" w:rsidR="00B13350" w:rsidRDefault="00B13350">
            <w:pPr>
              <w:rPr>
                <w:rFonts w:ascii="Times New Roman" w:eastAsia="Times New Roman" w:hAnsi="Times New Roman" w:cs="Times New Roman"/>
                <w:sz w:val="24"/>
                <w:szCs w:val="24"/>
              </w:rPr>
            </w:pPr>
          </w:p>
        </w:tc>
        <w:tc>
          <w:tcPr>
            <w:tcW w:w="2880" w:type="dxa"/>
          </w:tcPr>
          <w:p w14:paraId="0E866E86" w14:textId="77777777" w:rsidR="00B13350" w:rsidRDefault="00B13350">
            <w:pPr>
              <w:rPr>
                <w:rFonts w:ascii="Times New Roman" w:eastAsia="Times New Roman" w:hAnsi="Times New Roman" w:cs="Times New Roman"/>
                <w:sz w:val="24"/>
                <w:szCs w:val="24"/>
              </w:rPr>
            </w:pPr>
          </w:p>
        </w:tc>
        <w:tc>
          <w:tcPr>
            <w:tcW w:w="2880" w:type="dxa"/>
          </w:tcPr>
          <w:p w14:paraId="564ABAEF" w14:textId="77777777" w:rsidR="00B13350" w:rsidRDefault="00B13350">
            <w:pPr>
              <w:rPr>
                <w:rFonts w:ascii="Times New Roman" w:eastAsia="Times New Roman" w:hAnsi="Times New Roman" w:cs="Times New Roman"/>
                <w:sz w:val="24"/>
                <w:szCs w:val="24"/>
              </w:rPr>
            </w:pPr>
          </w:p>
        </w:tc>
      </w:tr>
      <w:tr w:rsidR="00B13350" w14:paraId="6236230F" w14:textId="77777777">
        <w:tc>
          <w:tcPr>
            <w:tcW w:w="2880" w:type="dxa"/>
          </w:tcPr>
          <w:p w14:paraId="66EB98FB" w14:textId="77777777" w:rsidR="00B13350" w:rsidRDefault="00B13350">
            <w:pPr>
              <w:rPr>
                <w:rFonts w:ascii="Times New Roman" w:eastAsia="Times New Roman" w:hAnsi="Times New Roman" w:cs="Times New Roman"/>
                <w:sz w:val="24"/>
                <w:szCs w:val="24"/>
              </w:rPr>
            </w:pPr>
          </w:p>
        </w:tc>
        <w:tc>
          <w:tcPr>
            <w:tcW w:w="2880" w:type="dxa"/>
          </w:tcPr>
          <w:p w14:paraId="7758B9A9" w14:textId="77777777" w:rsidR="00B13350" w:rsidRDefault="00B13350">
            <w:pPr>
              <w:rPr>
                <w:rFonts w:ascii="Times New Roman" w:eastAsia="Times New Roman" w:hAnsi="Times New Roman" w:cs="Times New Roman"/>
                <w:sz w:val="24"/>
                <w:szCs w:val="24"/>
              </w:rPr>
            </w:pPr>
          </w:p>
        </w:tc>
        <w:tc>
          <w:tcPr>
            <w:tcW w:w="2880" w:type="dxa"/>
          </w:tcPr>
          <w:p w14:paraId="21D7787D" w14:textId="77777777" w:rsidR="00B13350" w:rsidRDefault="00B13350">
            <w:pPr>
              <w:rPr>
                <w:rFonts w:ascii="Times New Roman" w:eastAsia="Times New Roman" w:hAnsi="Times New Roman" w:cs="Times New Roman"/>
                <w:sz w:val="24"/>
                <w:szCs w:val="24"/>
              </w:rPr>
            </w:pPr>
          </w:p>
        </w:tc>
      </w:tr>
    </w:tbl>
    <w:p w14:paraId="51EBD382" w14:textId="77777777" w:rsidR="00B13350" w:rsidRDefault="00B13350">
      <w:pPr>
        <w:rPr>
          <w:rFonts w:ascii="Times New Roman" w:eastAsia="Times New Roman" w:hAnsi="Times New Roman" w:cs="Times New Roman"/>
          <w:sz w:val="24"/>
          <w:szCs w:val="24"/>
        </w:rPr>
      </w:pPr>
    </w:p>
    <w:p w14:paraId="5F1E12FE"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Sensitive Information – Optional Disclosure</w:t>
      </w:r>
    </w:p>
    <w:p w14:paraId="1FCB8247"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initial next to any categories of information you authorize to be shared with the person(s) listed above:</w:t>
      </w:r>
    </w:p>
    <w:p w14:paraId="5D5195C3"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 Mental health services</w:t>
      </w:r>
      <w:r>
        <w:rPr>
          <w:rFonts w:ascii="Times New Roman" w:eastAsia="Times New Roman" w:hAnsi="Times New Roman" w:cs="Times New Roman"/>
          <w:sz w:val="24"/>
          <w:szCs w:val="24"/>
        </w:rPr>
        <w:br/>
        <w:t>_____ HIV/AIDS or other communicable diseases, including sexually transmitted diseases, venereal disease, tuberculosis, or hepatitis</w:t>
      </w:r>
      <w:r>
        <w:rPr>
          <w:rFonts w:ascii="Times New Roman" w:eastAsia="Times New Roman" w:hAnsi="Times New Roman" w:cs="Times New Roman"/>
          <w:sz w:val="24"/>
          <w:szCs w:val="24"/>
        </w:rPr>
        <w:br/>
        <w:t>_____ Birth control/birth control devices/pregnancy/prenatal services/abortion</w:t>
      </w:r>
      <w:r>
        <w:rPr>
          <w:rFonts w:ascii="Times New Roman" w:eastAsia="Times New Roman" w:hAnsi="Times New Roman" w:cs="Times New Roman"/>
          <w:sz w:val="24"/>
          <w:szCs w:val="24"/>
        </w:rPr>
        <w:br/>
        <w:t>_____ Full concussion recovery details, including academic/performance impact</w:t>
      </w:r>
      <w:r>
        <w:rPr>
          <w:rFonts w:ascii="Times New Roman" w:eastAsia="Times New Roman" w:hAnsi="Times New Roman" w:cs="Times New Roman"/>
          <w:sz w:val="24"/>
          <w:szCs w:val="24"/>
        </w:rPr>
        <w:br/>
        <w:t>_____Full injury recovery details, including academic/performance impact</w:t>
      </w:r>
    </w:p>
    <w:p w14:paraId="1DEB4DFB"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Substance Use Disorder information will not be disclosed by signing this form. Federal law requires a separate written authorization.  </w:t>
      </w:r>
    </w:p>
    <w:p w14:paraId="671B5E7D" w14:textId="77777777" w:rsidR="00B1335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Acknowledgments</w:t>
      </w:r>
    </w:p>
    <w:p w14:paraId="2004C61E"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authorization is voluntary and can be revoked at any time in writing to the appropriate Chair or Associate Dean in the School of Music, Theatre &amp; Dance. Revocations do not apply to information that has already been released. </w:t>
      </w:r>
      <w:r>
        <w:rPr>
          <w:rFonts w:ascii="Times New Roman" w:eastAsia="Times New Roman" w:hAnsi="Times New Roman" w:cs="Times New Roman"/>
          <w:sz w:val="24"/>
          <w:szCs w:val="24"/>
        </w:rPr>
        <w:br/>
        <w:t>- Information shared under this authorization may no longer be protected by federal/state privacy laws.</w:t>
      </w:r>
      <w:r>
        <w:rPr>
          <w:rFonts w:ascii="Times New Roman" w:eastAsia="Times New Roman" w:hAnsi="Times New Roman" w:cs="Times New Roman"/>
          <w:sz w:val="24"/>
          <w:szCs w:val="24"/>
        </w:rPr>
        <w:br/>
        <w:t>- This authorization will expire 12 months from the date signed unless otherwise specified.</w:t>
      </w:r>
      <w:r>
        <w:rPr>
          <w:rFonts w:ascii="Times New Roman" w:eastAsia="Times New Roman" w:hAnsi="Times New Roman" w:cs="Times New Roman"/>
          <w:sz w:val="24"/>
          <w:szCs w:val="24"/>
        </w:rPr>
        <w:br/>
      </w:r>
    </w:p>
    <w:p w14:paraId="7231252B" w14:textId="74E8CBA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of Student: _____________________________________    </w:t>
      </w: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w:t>
      </w:r>
    </w:p>
    <w:p w14:paraId="626BCC45" w14:textId="3A243236"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of Parent/Guardian if student is under </w:t>
      </w:r>
      <w:proofErr w:type="gramStart"/>
      <w:r>
        <w:rPr>
          <w:rFonts w:ascii="Times New Roman" w:eastAsia="Times New Roman" w:hAnsi="Times New Roman" w:cs="Times New Roman"/>
          <w:sz w:val="24"/>
          <w:szCs w:val="24"/>
        </w:rPr>
        <w:t>18:_</w:t>
      </w:r>
      <w:proofErr w:type="gramEnd"/>
      <w:r>
        <w:rPr>
          <w:rFonts w:ascii="Times New Roman" w:eastAsia="Times New Roman" w:hAnsi="Times New Roman" w:cs="Times New Roman"/>
          <w:sz w:val="24"/>
          <w:szCs w:val="24"/>
        </w:rPr>
        <w:t>_____________________________</w:t>
      </w:r>
    </w:p>
    <w:p w14:paraId="5C885140" w14:textId="77777777"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Printed Name (if not student): _________________________________________________</w:t>
      </w:r>
    </w:p>
    <w:p w14:paraId="74A1EA73" w14:textId="396259DC" w:rsidR="00B133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 to Student: ☐ Parent ☐ Legal Guardian ☐ Other: _____________________</w:t>
      </w:r>
    </w:p>
    <w:sectPr w:rsidR="00B1335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7798"/>
    <w:multiLevelType w:val="multilevel"/>
    <w:tmpl w:val="8F427C1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66013392">
    <w:abstractNumId w:val="0"/>
  </w:num>
  <w:num w:numId="2" w16cid:durableId="1331981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976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95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588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7514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50"/>
    <w:rsid w:val="00B13350"/>
    <w:rsid w:val="00B7545E"/>
    <w:rsid w:val="00D9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73141"/>
  <w15:docId w15:val="{86B295EF-963E-2146-A5BD-B2F55AFB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TX63/PL9btHrGYbX3IvSsQscQ==">CgMxLjAaHwoBMBIaChgICVIUChJ0YWJsZS40ZDFkZHBmYmxzeXU4AGooChRzdWdnZXN0LnBoaHVmMjZrMWZzMxIQS3Jpc3RlbiBTY2h1eXRlbnIhMWdKZmFkcm5veEV4TlFzRHZjdm40VDlrM01DTDlGakYz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Savvidou, Paola</cp:lastModifiedBy>
  <cp:revision>2</cp:revision>
  <dcterms:created xsi:type="dcterms:W3CDTF">2013-12-23T23:15:00Z</dcterms:created>
  <dcterms:modified xsi:type="dcterms:W3CDTF">2025-05-22T16:42:00Z</dcterms:modified>
</cp:coreProperties>
</file>